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书名：创意实验室系列图书  创意水彩画实验室</w:t>
      </w:r>
    </w:p>
    <w:p>
      <w:r>
        <w:t>作者：（美）黑萨·史密斯·琼斯著；王莛欣译</w:t>
      </w:r>
    </w:p>
    <w:p>
      <w:r>
        <w:t>出版社：上海:上海人民美术出版社,2018.02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创意实验室系列图书  创意水彩画实验室 评论地址：https://www.jiaokey.com/book/detail/14419805.html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