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银色卷</w:t>
      </w:r>
    </w:p>
    <w:p>
      <w:r>
        <w:rPr>
          <w:rFonts w:ascii="宋体" w:hAnsi="宋体" w:eastAsia="宋体"/>
          <w:sz w:val="24"/>
        </w:rPr>
        <w:t>书虫屋编；子墨插画工作室绘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银色卷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书虫屋编；子墨插画工作室绘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本书出售、求购地址：https://www.jiaokey.com/book/detail/14419802.html</w:t>
      </w:r>
    </w:p>
    <w:p>
      <w:r>
        <w:t>更多相关图书推荐：https://www.jiaokey.com</w:t>
      </w:r>
    </w:p>
    <w:p>
      <w:r>
        <w:t>书虫屋编；子墨插画工作室绘 其他作品：https://www.jiaokey.com/tag/书虫屋编；子墨插画工作室绘.html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关键词搜索：https://www.jiaokey.com/tag/365夜睡前故事  银色卷.html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