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给心灵洗个澡  清除杂念，做灵魂有香气的自己  8堂心灵静修课  第2版</w:t>
      </w:r>
    </w:p>
    <w:p>
      <w:r>
        <w:rPr>
          <w:rFonts w:ascii="宋体" w:hAnsi="宋体" w:eastAsia="宋体"/>
          <w:sz w:val="24"/>
        </w:rPr>
        <w:t>滕龙江著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给心灵洗个澡  清除杂念，做灵魂有香气的自己  8堂心灵静修课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本书出售、求购地址：https://www.jiaokey.com/book/detail/14419794.html</w:t>
      </w:r>
    </w:p>
    <w:p>
      <w:r>
        <w:t>更多相关图书推荐：https://www.jiaokey.com</w:t>
      </w:r>
    </w:p>
    <w:p>
      <w:r>
        <w:t>滕龙江著 其他作品：https://www.jiaokey.com/tag/滕龙江著.html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关键词搜索：https://www.jiaokey.com/tag/给心灵洗个澡  清除杂念，做灵魂有香气的自己  8堂心灵静修课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