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书名：中共历史上的杰出领导人  朱德</w:t>
      </w:r>
    </w:p>
    <w:p>
      <w:r>
        <w:t>作者：魏丽莉，付惠云编</w:t>
      </w:r>
    </w:p>
    <w:p>
      <w:r>
        <w:t>出版社：北京:北京少年儿童出版社,2017.12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中共历史上的杰出领导人  朱德 评论地址：https://www.jiaokey.com/book/detail/14419785.html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