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父母怎么做，孩子不掉队</w:t>
      </w:r>
    </w:p>
    <w:p>
      <w:r>
        <w:rPr>
          <w:rFonts w:ascii="宋体" w:hAnsi="宋体" w:eastAsia="宋体"/>
          <w:sz w:val="24"/>
        </w:rPr>
        <w:t>（英）安·柯尔·格林伯格著；饶亦丰译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父母怎么做，孩子不掉队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（英）安·柯尔·格林伯格著；饶亦丰译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本书出售、求购地址：https://www.jiaokey.com/book/detail/14419779.html</w:t>
      </w:r>
    </w:p>
    <w:p>
      <w:r>
        <w:t>更多相关图书推荐：https://www.jiaokey.com</w:t>
      </w:r>
    </w:p>
    <w:p>
      <w:r>
        <w:t>（英）安·柯尔·格林伯格著；饶亦丰译 其他作品：https://www.jiaokey.com/tag/（英）安·柯尔·格林伯格著；饶亦丰译.html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关键词搜索：https://www.jiaokey.com/tag/父母怎么做，孩子不掉队.html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