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书名：换一种方式爱孩子系列丛书  科学的早期教育  培养聪明灵通的孩子</w:t>
      </w:r>
    </w:p>
    <w:p>
      <w:r>
        <w:t>作者：钱志亮著</w:t>
      </w:r>
    </w:p>
    <w:p>
      <w:r>
        <w:t>出版社：南京:南京出版社,2017.08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换一种方式爱孩子系列丛书  科学的早期教育  培养聪明灵通的孩子 评论地址：https://www.jiaokey.com/book/detail/14419767.html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