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党员就该这样干  图解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党员就该这样干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本书出售、求购地址：https://www.jiaokey.com/book/detail/14419766.html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关键词搜索：https://www.jiaokey.com/tag/党员就该这样干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