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你的2岁孩子  全新升级版</w:t>
      </w:r>
    </w:p>
    <w:p>
      <w:r>
        <w:rPr>
          <w:rFonts w:ascii="宋体" w:hAnsi="宋体" w:eastAsia="宋体"/>
          <w:sz w:val="24"/>
        </w:rPr>
        <w:t>（美）路易丝·埃姆斯著；（美）弗兰西斯·伊尔克著；崔运帷译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你的2岁孩子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（美）路易丝·埃姆斯著；（美）弗兰西斯·伊尔克著；崔运帷译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本书出售、求购地址：https://www.jiaokey.com/book/detail/14419740.html</w:t>
      </w:r>
    </w:p>
    <w:p>
      <w:r>
        <w:t>更多相关图书推荐：https://www.jiaokey.com</w:t>
      </w:r>
    </w:p>
    <w:p>
      <w:r>
        <w:t>（美）路易丝·埃姆斯著；（美）弗兰西斯·伊尔克著；崔运帷译 其他作品：https://www.jiaokey.com/tag/（美）路易丝·埃姆斯著；（美）弗兰西斯·伊尔克著；崔运帷译.html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关键词搜索：https://www.jiaokey.com/tag/你的2岁孩子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