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书名：博恩·崔西的财富科学观</w:t>
      </w:r>
    </w:p>
    <w:p>
      <w:r>
        <w:t>作者：（美）博恩·崔西著；吴洁雅译</w:t>
      </w:r>
    </w:p>
    <w:p>
      <w:r>
        <w:t>出版社：北京:金城出版社,2018.01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博恩·崔西的财富科学观 评论地址：https://www.jiaokey.com/book/detail/14419739.html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