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书名：大学生国防知识与安全警示教育</w:t>
      </w:r>
    </w:p>
    <w:p>
      <w:r>
        <w:t>作者：白捍东，肖作武；高赋勇，王俊，张早娥等副主编</w:t>
      </w:r>
    </w:p>
    <w:p>
      <w:r>
        <w:t>出版社：华中师范大学出版社</w:t>
      </w:r>
    </w:p>
    <w:p>
      <w:r>
        <w:t>出版日期：2017.08</w:t>
      </w:r>
    </w:p>
    <w:p>
      <w:r>
        <w:t>总页数：240</w:t>
      </w:r>
    </w:p>
    <w:p>
      <w:r>
        <w:t>更多请访问教客网: www.jiaokey.com</w:t>
      </w:r>
    </w:p>
    <w:p>
      <w:r>
        <w:t>大学生国防知识与安全警示教育 评论地址：https://www.jiaokey.com/book/detail/14419735.html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