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书名：世界纷杂，要和对的人相爱</w:t>
      </w:r>
    </w:p>
    <w:p>
      <w:r>
        <w:t>作者：烟波人长安著</w:t>
      </w:r>
    </w:p>
    <w:p>
      <w:r>
        <w:t>出版社：南京:江苏文艺出版社,2018.02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世界纷杂，要和对的人相爱 评论地址：https://www.jiaokey.com/book/detail/14419722.html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