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给孩子的第一套睡眠、学习、时间管理绘本  国际大奖绘本精选  睡前字母书</w:t>
      </w:r>
    </w:p>
    <w:p>
      <w:r>
        <w:rPr>
          <w:rFonts w:ascii="宋体" w:hAnsi="宋体" w:eastAsia="宋体"/>
          <w:sz w:val="24"/>
        </w:rPr>
        <w:t>（葡）伊莎贝尔·米尼奥斯·马丁斯著；（葡）贝尔纳多·P.卡瓦略绘；中青文译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给孩子的第一套睡眠、学习、时间管理绘本  国际大奖绘本精选  睡前字母书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（葡）伊莎贝尔·米尼奥斯·马丁斯著；（葡）贝尔纳多·P.卡瓦略绘；中青文译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本书出售、求购地址：https://www.jiaokey.com/book/detail/14419717.html</w:t>
      </w:r>
    </w:p>
    <w:p>
      <w:r>
        <w:t>更多相关图书推荐：https://www.jiaokey.com</w:t>
      </w:r>
    </w:p>
    <w:p>
      <w:r>
        <w:t>（葡）伊莎贝尔·米尼奥斯·马丁斯著；（葡）贝尔纳多·P.卡瓦略绘；中青文译 其他作品：https://www.jiaokey.com/tag/（葡）伊莎贝尔·米尼奥斯·马丁斯著；（葡）贝尔纳多·P.卡瓦略绘；中青文译.html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关键词搜索：https://www.jiaokey.com/tag/给孩子的第一套睡眠、学习、时间管理绘本  国际大奖绘本精选  睡前字母书.html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