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太棒了，我又学会了</w:t>
      </w:r>
    </w:p>
    <w:p>
      <w:r>
        <w:rPr>
          <w:rFonts w:ascii="宋体" w:hAnsi="宋体" w:eastAsia="宋体"/>
          <w:sz w:val="24"/>
        </w:rPr>
        <w:t>（葡）伊莎贝尔·米尼奥斯·马丁斯著；（葡）贝尔纳多·P.卡瓦略绘；高畅译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太棒了，我又学会了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（葡）伊莎贝尔·米尼奥斯·马丁斯著；（葡）贝尔纳多·P.卡瓦略绘；高畅译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本书出售、求购地址：https://www.jiaokey.com/book/detail/14419715.html</w:t>
      </w:r>
    </w:p>
    <w:p>
      <w:r>
        <w:t>更多相关图书推荐：https://www.jiaokey.com</w:t>
      </w:r>
    </w:p>
    <w:p>
      <w:r>
        <w:t>（葡）伊莎贝尔·米尼奥斯·马丁斯著；（葡）贝尔纳多·P.卡瓦略绘；高畅译 其他作品：https://www.jiaokey.com/tag/（葡）伊莎贝尔·米尼奥斯·马丁斯著；（葡）贝尔纳多·P.卡瓦略绘；高畅译.html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关键词搜索：https://www.jiaokey.com/tag/太棒了，我又学会了.html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