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浙江本土音乐原创作品集</w:t>
      </w:r>
    </w:p>
    <w:p>
      <w:r>
        <w:rPr>
          <w:rFonts w:ascii="宋体" w:hAnsi="宋体" w:eastAsia="宋体"/>
          <w:sz w:val="24"/>
        </w:rPr>
        <w:t>郭义江主编；高澄明，谢志勇，施伟强等副主编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196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浙江本土音乐原创作品集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郭义江主编；高澄明，谢志勇，施伟强等副主编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音乐作品-作品综合集-中国-现代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本书出售、求购地址：https://www.jiaokey.com/book/detail/14419682.html</w:t>
      </w:r>
    </w:p>
    <w:p>
      <w:r>
        <w:t>更多相关图书推荐：https://www.jiaokey.com</w:t>
      </w:r>
    </w:p>
    <w:p>
      <w:r>
        <w:t>郭义江主编；高澄明，谢志勇，施伟强等副主编 其他作品：https://www.jiaokey.com/tag/郭义江主编；高澄明，谢志勇，施伟强等副主编.html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关键词搜索：https://www.jiaokey.com/tag/音乐作品-作品综合集-中国-现代.html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