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书名：每天喝点“毒”鸡汤</w:t>
      </w:r>
    </w:p>
    <w:p>
      <w:r>
        <w:t>作者：知音动漫编；群青是也绘</w:t>
      </w:r>
    </w:p>
    <w:p>
      <w:r>
        <w:t>出版社：武汉:长江出版社,2018.03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每天喝点“毒”鸡汤 评论地址：https://www.jiaokey.com/book/detail/14419680.html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