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书名：胜在服务  赢在细节</w:t>
      </w:r>
    </w:p>
    <w:p>
      <w:r>
        <w:t>作者：张钦，刘治国编著</w:t>
      </w:r>
    </w:p>
    <w:p>
      <w:r>
        <w:t>出版社：北京:企业管理出版社,2018.01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胜在服务  赢在细节 评论地址：https://www.jiaokey.com/book/detail/14419677.html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