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了不起的企业家  英文</w:t>
      </w:r>
    </w:p>
    <w:p>
      <w:r>
        <w:rPr>
          <w:rFonts w:ascii="宋体" w:hAnsi="宋体" w:eastAsia="宋体"/>
          <w:sz w:val="24"/>
        </w:rPr>
        <w:t>（英）海伦·帕克（Helen Parker）编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了不起的企业家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（英）海伦·帕克（Helen Parker）编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本书出售、求购地址：https://www.jiaokey.com/book/detail/14419666.html</w:t>
      </w:r>
    </w:p>
    <w:p>
      <w:r>
        <w:t>更多相关图书推荐：https://www.jiaokey.com</w:t>
      </w:r>
    </w:p>
    <w:p>
      <w:r>
        <w:t>（英）海伦·帕克（Helen Parker）编 其他作品：https://www.jiaokey.com/tag/（英）海伦·帕克（Helen Parker）编.html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关键词搜索：https://www.jiaokey.com/tag/了不起的企业家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