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书名：91岁越活越年轻</w:t>
      </w:r>
    </w:p>
    <w:p>
      <w:r>
        <w:t>作者：（日本）清川妙著；黄钰乔译</w:t>
      </w:r>
    </w:p>
    <w:p>
      <w:r>
        <w:t>出版社：北京:中国青年出版社,2017.12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91岁越活越年轻 评论地址：https://www.jiaokey.com/book/detail/14419664.html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