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书名：抗衰老宝典  黄帝内经  第2次修订  典藏版</w:t>
      </w:r>
    </w:p>
    <w:p>
      <w:r>
        <w:t>作者：张湖德著</w:t>
      </w:r>
    </w:p>
    <w:p>
      <w:r>
        <w:t>出版社：北京:中国科学技术出版社,2018.01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抗衰老宝典  黄帝内经  第2次修订  典藏版 评论地址：https://www.jiaokey.com/book/detail/14419654.html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