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书名：中国艺术启蒙系列  墨  第1辑  张择端和他的《清明上河图》</w:t>
      </w:r>
    </w:p>
    <w:p>
      <w:r>
        <w:t>作者：曾孜荣主编；周剑箫编著</w:t>
      </w:r>
    </w:p>
    <w:p>
      <w:r>
        <w:t>出版社：北京：中信出版社</w:t>
      </w:r>
    </w:p>
    <w:p>
      <w:r>
        <w:t>出版日期：2017.12</w:t>
      </w:r>
    </w:p>
    <w:p>
      <w:r>
        <w:t>总页数：70</w:t>
      </w:r>
    </w:p>
    <w:p>
      <w:r>
        <w:t>更多请访问教客网: www.jiaokey.com</w:t>
      </w:r>
    </w:p>
    <w:p>
      <w:r>
        <w:t>中国艺术启蒙系列  墨  第1辑  张择端和他的《清明上河图》 评论地址：https://www.jiaokey.com/book/detail/14419653.html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