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书名：南宋及南宋都城临安研究系列丛书古籍整理  西湖游览志余</w:t>
      </w:r>
    </w:p>
    <w:p>
      <w:r>
        <w:t>作者：（明）田汝成辑撰；刘雄，尹晓宁点校；王国平主编</w:t>
      </w:r>
    </w:p>
    <w:p>
      <w:r>
        <w:t>出版社：上海：上海古籍出版社</w:t>
      </w:r>
    </w:p>
    <w:p>
      <w:r>
        <w:t>出版日期：2018.03</w:t>
      </w:r>
    </w:p>
    <w:p>
      <w:r>
        <w:t>总页数：320</w:t>
      </w:r>
    </w:p>
    <w:p>
      <w:r>
        <w:t>更多请访问教客网: www.jiaokey.com</w:t>
      </w:r>
    </w:p>
    <w:p>
      <w:r>
        <w:t>南宋及南宋都城临安研究系列丛书古籍整理  西湖游览志余 评论地址：https://www.jiaokey.com/book/detail/14419632.html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