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从“伟大的传统”到后现代主义  玛格丽特·德拉布尔小说研究</w:t>
      </w:r>
    </w:p>
    <w:p>
      <w:r>
        <w:rPr>
          <w:rFonts w:ascii="宋体" w:hAnsi="宋体" w:eastAsia="宋体"/>
          <w:sz w:val="24"/>
        </w:rPr>
        <w:t>王桃花著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从“伟大的传统”到后现代主义  玛格丽特·德拉布尔小说研究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王桃花著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本书出售、求购地址：https://www.jiaokey.com/book/detail/14419628.html</w:t>
      </w:r>
    </w:p>
    <w:p>
      <w:r>
        <w:t>更多相关图书推荐：https://www.jiaokey.com</w:t>
      </w:r>
    </w:p>
    <w:p>
      <w:r>
        <w:t>王桃花著 其他作品：https://www.jiaokey.com/tag/王桃花著.html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关键词搜索：https://www.jiaokey.com/tag/从“伟大的传统”到后现代主义  玛格丽特·德拉布尔小说研究.html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