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R2017a人工智能算法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R2017a人工智能算法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本书出售、求购地址：https://www.jiaokey.com/book/detail/14419613.html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 R2017a人工智能算法.html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