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一个摄影师的环球旅行</w:t>
      </w:r>
    </w:p>
    <w:p>
      <w:r>
        <w:rPr>
          <w:rFonts w:ascii="宋体" w:hAnsi="宋体" w:eastAsia="宋体"/>
          <w:sz w:val="24"/>
        </w:rPr>
        <w:t>（德）马里奥·迪克斯著；刘芳元译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一个摄影师的环球旅行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（德）马里奥·迪克斯著；刘芳元译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本书出售、求购地址：https://www.jiaokey.com/book/detail/14419610.html</w:t>
      </w:r>
    </w:p>
    <w:p>
      <w:r>
        <w:t>更多相关图书推荐：https://www.jiaokey.com</w:t>
      </w:r>
    </w:p>
    <w:p>
      <w:r>
        <w:t>（德）马里奥·迪克斯著；刘芳元译 其他作品：https://www.jiaokey.com/tag/（德）马里奥·迪克斯著；刘芳元译.html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关键词搜索：https://www.jiaokey.com/tag/一个摄影师的环球旅行.html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