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城市轨道交通前沿研究  第3辑</w:t>
      </w:r>
    </w:p>
    <w:p>
      <w:r>
        <w:rPr>
          <w:rFonts w:ascii="宋体" w:hAnsi="宋体" w:eastAsia="宋体"/>
          <w:sz w:val="24"/>
        </w:rPr>
        <w:t>青岛地铁产业协会，张强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城市轨道交通前沿研究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青岛地铁产业协会，张强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本书出售、求购地址：https://www.jiaokey.com/book/detail/14419605.html</w:t>
      </w:r>
    </w:p>
    <w:p>
      <w:r>
        <w:t>更多相关图书推荐：https://www.jiaokey.com</w:t>
      </w:r>
    </w:p>
    <w:p>
      <w:r>
        <w:t>青岛地铁产业协会，张强 其他作品：https://www.jiaokey.com/tag/青岛地铁产业协会，张强.html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关键词搜索：https://www.jiaokey.com/tag/城市轨道交通前沿研究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