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书名：霍松林历代好诗诠评</w:t>
      </w:r>
    </w:p>
    <w:p>
      <w:r>
        <w:t>作者：&lt;font color=Red&gt;霍&lt;/font&gt;松林著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霍松林历代好诗诠评 评论地址：https://www.jiaokey.com/book/detail/14419556.html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