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谈判实践课  50个问题106个场景训练增强谈判实力</w:t>
      </w:r>
    </w:p>
    <w:p>
      <w:r>
        <w:rPr>
          <w:rFonts w:ascii="宋体" w:hAnsi="宋体" w:eastAsia="宋体"/>
          <w:sz w:val="24"/>
        </w:rPr>
        <w:t>（美）史蒂夫·巴毕茨基（Steven Babitsky），詹姆斯·曼桂威提（James  Mangraviti）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谈判实践课  50个问题106个场景训练增强谈判实力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（美）史蒂夫·巴毕茨基（Steven Babitsky），詹姆斯·曼桂威提（James  Mangraviti）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本书出售、求购地址：https://www.jiaokey.com/book/detail/14419539.html</w:t>
      </w:r>
    </w:p>
    <w:p>
      <w:r>
        <w:t>更多相关图书推荐：https://www.jiaokey.com</w:t>
      </w:r>
    </w:p>
    <w:p>
      <w:r>
        <w:t>（美）史蒂夫·巴毕茨基（Steven Babitsky），詹姆斯·曼桂威提（James  Mangraviti） 其他作品：https://www.jiaokey.com/tag/（美）史蒂夫·巴毕茨基（Steven Babitsky），詹姆斯·曼桂威提（James  Mangraviti）.html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关键词搜索：https://www.jiaokey.com/tag/谈判实践课  50个问题106个场景训练增强谈判实力.html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