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书名：方楚雄教学示范  梅</w:t>
      </w:r>
    </w:p>
    <w:p>
      <w:r>
        <w:t>作者：方楚雄著</w:t>
      </w:r>
    </w:p>
    <w:p>
      <w:r>
        <w:t>出版社：广州:岭南美术出版社,2018.03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方楚雄教学示范  梅 评论地址：https://www.jiaokey.com/book/detail/14419529.html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