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1683维也纳之战  哈布斯堡王朝和奥斯曼帝国的生死对决</w:t>
      </w:r>
    </w:p>
    <w:p>
      <w:r>
        <w:rPr>
          <w:rFonts w:ascii="宋体" w:hAnsi="宋体" w:eastAsia="宋体"/>
          <w:sz w:val="24"/>
        </w:rPr>
        <w:t>（英）安德鲁·惠克罗夫特著；黄美瑜译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1683维也纳之战  哈布斯堡王朝和奥斯曼帝国的生死对决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（英）安德鲁·惠克罗夫特著；黄美瑜译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本书出售、求购地址：https://www.jiaokey.com/book/detail/14419510.html</w:t>
      </w:r>
    </w:p>
    <w:p>
      <w:r>
        <w:t>更多相关图书推荐：https://www.jiaokey.com</w:t>
      </w:r>
    </w:p>
    <w:p>
      <w:r>
        <w:t>（英）安德鲁·惠克罗夫特著；黄美瑜译 其他作品：https://www.jiaokey.com/tag/（英）安德鲁·惠克罗夫特著；黄美瑜译.html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关键词搜索：https://www.jiaokey.com/tag/1683维也纳之战  哈布斯堡王朝和奥斯曼帝国的生死对决.html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