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劳动法“倾斜保护原则”新解  基于马克思正义观的立场</w:t>
      </w:r>
    </w:p>
    <w:p>
      <w:r>
        <w:rPr>
          <w:rFonts w:ascii="宋体" w:hAnsi="宋体" w:eastAsia="宋体"/>
          <w:sz w:val="24"/>
        </w:rPr>
        <w:t>穆随心著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劳动法“倾斜保护原则”新解  基于马克思正义观的立场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穆随心著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本书出售、求购地址：https://www.jiaokey.com/book/detail/14419501.html</w:t>
      </w:r>
    </w:p>
    <w:p>
      <w:r>
        <w:t>更多相关图书推荐：https://www.jiaokey.com</w:t>
      </w:r>
    </w:p>
    <w:p>
      <w:r>
        <w:t>穆随心著 其他作品：https://www.jiaokey.com/tag/穆随心著.html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关键词搜索：https://www.jiaokey.com/tag/劳动法“倾斜保护原则”新解  基于马克思正义观的立场.html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