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皮尔斯与中国古典美学</w:t>
      </w:r>
    </w:p>
    <w:p>
      <w:r>
        <w:rPr>
          <w:rFonts w:ascii="宋体" w:hAnsi="宋体" w:eastAsia="宋体"/>
          <w:sz w:val="24"/>
        </w:rPr>
        <w:t>王俊花著；赵毅衡，唐小林丛书主编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皮尔斯与中国古典美学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王俊花著；赵毅衡，唐小林丛书主编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本书出售、求购地址：https://www.jiaokey.com/book/detail/14419496.html</w:t>
      </w:r>
    </w:p>
    <w:p>
      <w:r>
        <w:t>更多相关图书推荐：https://www.jiaokey.com</w:t>
      </w:r>
    </w:p>
    <w:p>
      <w:r>
        <w:t>王俊花著；赵毅衡，唐小林丛书主编 其他作品：https://www.jiaokey.com/tag/王俊花著；赵毅衡，唐小林丛书主编.html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关键词搜索：https://www.jiaokey.com/tag/皮尔斯与中国古典美学.html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