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中国语言文学研究成果丛书  元杂剧的明代改编本研究</w:t>
      </w:r>
    </w:p>
    <w:p>
      <w:r>
        <w:rPr>
          <w:rFonts w:ascii="宋体" w:hAnsi="宋体" w:eastAsia="宋体"/>
          <w:sz w:val="24"/>
        </w:rPr>
        <w:t>孔杰斌著；王卓华丛书主编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中国语言文学研究成果丛书  元杂剧的明代改编本研究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孔杰斌著；王卓华丛书主编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本书出售、求购地址：https://www.jiaokey.com/book/detail/14419495.html</w:t>
      </w:r>
    </w:p>
    <w:p>
      <w:r>
        <w:t>更多相关图书推荐：https://www.jiaokey.com</w:t>
      </w:r>
    </w:p>
    <w:p>
      <w:r>
        <w:t>孔杰斌著；王卓华丛书主编 其他作品：https://www.jiaokey.com/tag/孔杰斌著；王卓华丛书主编.html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关键词搜索：https://www.jiaokey.com/tag/中国语言文学研究成果丛书  元杂剧的明代改编本研究.html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