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书名：大学生社会公益实践十二讲</w:t>
      </w:r>
    </w:p>
    <w:p>
      <w:r>
        <w:t>作者：钟一彪主编</w:t>
      </w:r>
    </w:p>
    <w:p>
      <w:r>
        <w:t>出版社：广州:中山大学出版社,2018.04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大学生社会公益实践十二讲 评论地址：https://www.jiaokey.com/book/detail/14419490.html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