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书名：中国历史人物造型图典书系  汉唐盛饰</w:t>
      </w:r>
    </w:p>
    <w:p>
      <w:r>
        <w:t>作者：杨梦欣绘；徐家华，范丛博，吴娴等著</w:t>
      </w:r>
    </w:p>
    <w:p>
      <w:r>
        <w:t>出版社：上海:上海文艺出版社,2018.06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中国历史人物造型图典书系  汉唐盛饰 评论地址：https://www.jiaokey.com/book/detail/14419469.html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