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瓷上世界  瓷行天下  千年帝王意志下的瓷路沧桑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瓷上世界  瓷行天下  千年帝王意志下的瓷路沧桑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本书出售、求购地址：https://www.jiaokey.com/book/detail/14419460.html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关键词搜索：https://www.jiaokey.com/tag/瓷上世界  瓷行天下  千年帝王意志下的瓷路沧桑.html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