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书名：影响力艺术丛书  女性自画像文化史</w:t>
      </w:r>
    </w:p>
    <w:p>
      <w:r>
        <w:t>作者：（英）弗朗西斯·波泽罗著；王燕飞译</w:t>
      </w:r>
    </w:p>
    <w:p>
      <w:r>
        <w:t>出版社：上海:上海人民美术出版社,2018.06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影响力艺术丛书  女性自画像文化史 评论地址：https://www.jiaokey.com/book/detail/14419454.html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