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书名：两岸网事  互联网时代大陆对台湾的文化影响</w:t>
      </w:r>
    </w:p>
    <w:p>
      <w:r>
        <w:t>作者：李天垚，代元玖著</w:t>
      </w:r>
    </w:p>
    <w:p>
      <w:r>
        <w:t>出版社：北京：九州出版社</w:t>
      </w:r>
    </w:p>
    <w:p>
      <w:r>
        <w:t>出版日期：2018.01</w:t>
      </w:r>
    </w:p>
    <w:p>
      <w:r>
        <w:t>总页数：202</w:t>
      </w:r>
    </w:p>
    <w:p>
      <w:r>
        <w:t>更多请访问教客网: www.jiaokey.com</w:t>
      </w:r>
    </w:p>
    <w:p>
      <w:r>
        <w:t>两岸网事  互联网时代大陆对台湾的文化影响 评论地址：https://www.jiaokey.com/book/detail/14419430.html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