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随心随意去生活</w:t>
      </w:r>
    </w:p>
    <w:p>
      <w:r>
        <w:rPr>
          <w:rFonts w:ascii="宋体" w:hAnsi="宋体" w:eastAsia="宋体"/>
          <w:sz w:val="24"/>
        </w:rPr>
        <w:t>蔡澜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随心随意去生活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9787540486365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知名美食家、生活家蔡澜书写生活方式的散文随笔集。在本书中，他谈酒，谈茶，谈花，谈宠物，谈自己喜欢做的事，率性洒脱，无所不谈，直抵快乐自由的生活。其描写生活的文字至真至纯，而又活泼有趣，表现了蔡澜对待生活的率真洒脱态度，凸显了蔡澜的生活情怀、生活哲学。</w:t>
      </w:r>
    </w:p>
    <w:p/>
    <w:p>
      <w:r>
        <w:t>本书出售、求购地址：https://www.jiaokey.com/book/detail/14419367.html</w:t>
      </w:r>
    </w:p>
    <w:p>
      <w:r>
        <w:t>更多当代作品（1949年~）图书推荐：https://www.jiaokey.com</w:t>
      </w:r>
    </w:p>
    <w:p>
      <w:r>
        <w:t>蔡澜 其他作品：https://www.jiaokey.com/tag/蔡澜.html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