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古典诗话新诠论  复旦大学鉴必穷源传统诗话、诗学工作坊论文集</w:t>
      </w:r>
    </w:p>
    <w:p>
      <w:r>
        <w:rPr>
          <w:rFonts w:ascii="宋体" w:hAnsi="宋体" w:eastAsia="宋体"/>
          <w:sz w:val="24"/>
        </w:rPr>
        <w:t>陈广宏，侯荣川编；陈广宏主编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古典诗话新诠论  复旦大学鉴必穷源传统诗话、诗学工作坊论文集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陈广宏，侯荣川编；陈广宏主编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本书出售、求购地址：https://www.jiaokey.com/book/detail/14419349.html</w:t>
      </w:r>
    </w:p>
    <w:p>
      <w:r>
        <w:t>更多相关图书推荐：https://www.jiaokey.com</w:t>
      </w:r>
    </w:p>
    <w:p>
      <w:r>
        <w:t>陈广宏，侯荣川编；陈广宏主编 其他作品：https://www.jiaokey.com/tag/陈广宏，侯荣川编；陈广宏主编.html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关键词搜索：https://www.jiaokey.com/tag/古典诗话新诠论  复旦大学鉴必穷源传统诗话、诗学工作坊论文集.html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