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东方历史评论  10  东京时光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东方历史评论  10  东京时光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本书出售、求购地址：https://www.jiaokey.com/book/detail/14419325.html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关键词搜索：https://www.jiaokey.com/tag/东方历史评论  10  东京时光.html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