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书名：你若光明  万物生  王阳明的心学智慧让你修炼强大的内心</w:t>
      </w:r>
    </w:p>
    <w:p>
      <w:r>
        <w:t>作者：王建军著</w:t>
      </w:r>
    </w:p>
    <w:p>
      <w:r>
        <w:t>出版社：沈阳：辽宁人民出版社</w:t>
      </w:r>
    </w:p>
    <w:p>
      <w:r>
        <w:t>出版日期：2018.08</w:t>
      </w:r>
    </w:p>
    <w:p>
      <w:r>
        <w:t>总页数：221</w:t>
      </w:r>
    </w:p>
    <w:p>
      <w:r>
        <w:t>更多请访问教客网: www.jiaokey.com</w:t>
      </w:r>
    </w:p>
    <w:p>
      <w:r>
        <w:t>你若光明  万物生  王阳明的心学智慧让你修炼强大的内心 评论地址：https://www.jiaokey.com/book/detail/14419296.html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