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我走在这活泼泼的人间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我走在这活泼泼的人间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本书出售、求购地址：https://www.jiaokey.com/book/detail/14419267.html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关键词搜索：https://www.jiaokey.com/tag/我走在这活泼泼的人间.html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