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伯格的女儿  天下大师  戈迪默作品</w:t>
      </w:r>
    </w:p>
    <w:p>
      <w:r>
        <w:rPr>
          <w:rFonts w:ascii="宋体" w:hAnsi="宋体" w:eastAsia="宋体"/>
          <w:sz w:val="24"/>
        </w:rPr>
        <w:t>（南非）纳丁·戈迪默著；李云，王艳红译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伯格的女儿  天下大师  戈迪默作品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（南非）纳丁·戈迪默著；李云，王艳红译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本书出售、求购地址：https://www.jiaokey.com/book/detail/14419266.html</w:t>
      </w:r>
    </w:p>
    <w:p>
      <w:r>
        <w:t>更多相关图书推荐：https://www.jiaokey.com</w:t>
      </w:r>
    </w:p>
    <w:p>
      <w:r>
        <w:t>（南非）纳丁·戈迪默著；李云，王艳红译 其他作品：https://www.jiaokey.com/tag/（南非）纳丁·戈迪默著；李云，王艳红译.html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关键词搜索：https://www.jiaokey.com/tag/伯格的女儿  天下大师  戈迪默作品.html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