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书名：冷热水效应人际关系的66种心里效应</w:t>
      </w:r>
    </w:p>
    <w:p>
      <w:r>
        <w:t>作者：高兴宇著</w:t>
      </w:r>
    </w:p>
    <w:p>
      <w:r>
        <w:t>出版社：哈尔滨：哈尔滨出版社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冷热水效应人际关系的66种心里效应 评论地址：https://www.jiaokey.com/book/detail/14419256.html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