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萌龙有约</w:t>
      </w:r>
    </w:p>
    <w:p>
      <w:r>
        <w:rPr>
          <w:rFonts w:ascii="宋体" w:hAnsi="宋体" w:eastAsia="宋体"/>
          <w:sz w:val="24"/>
        </w:rPr>
        <w:t>艾可乐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萌龙有约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9787201129167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青春文艺小说，讲述了两位年轻人的爱情故事。少女傅灵妙因为经历过两次被抛弃，对于没有血缘的关系产生了不信任，但内心深处还是渴望得到家人的关爱。机缘巧合，她捡到了洪泽的宠物猫，并且与洪泽达成了“成为家人”的约定。在相处过程中，傅灵妙最大限度地包容洪泽，带给他愉快的生活，而洪泽的直言不讳和温柔也改变了隐忍内敛的傅灵妙，两人渐渐懂得人与人之间的情感羁绊。两位年轻人经过一系列的情感纠葛，终于走到了一起。</w:t>
      </w:r>
    </w:p>
    <w:p/>
    <w:p>
      <w:r>
        <w:t>本书出售、求购地址：https://www.jiaokey.com/book/detail/14419237.html</w:t>
      </w:r>
    </w:p>
    <w:p>
      <w:r>
        <w:t>更多当代作品（1949年~）图书推荐：https://www.jiaokey.com</w:t>
      </w:r>
    </w:p>
    <w:p>
      <w:r>
        <w:t>艾可乐 其他作品：https://www.jiaokey.com/tag/艾可乐.html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