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  1  陌上郎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  1  陌上郎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本书出售、求购地址：https://www.jiaokey.com/book/detail/14419204.html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