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漫长的分离  我与你  不止于别离</w:t>
      </w:r>
    </w:p>
    <w:p>
      <w:r>
        <w:rPr>
          <w:rFonts w:ascii="宋体" w:hAnsi="宋体" w:eastAsia="宋体"/>
          <w:sz w:val="24"/>
        </w:rPr>
        <w:t>凯蒂·北村著；叶琳译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漫长的分离  我与你  不止于别离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凯蒂·北村著；叶琳译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本书出售、求购地址：https://www.jiaokey.com/book/detail/14419199.html</w:t>
      </w:r>
    </w:p>
    <w:p>
      <w:r>
        <w:t>更多相关图书推荐：https://www.jiaokey.com</w:t>
      </w:r>
    </w:p>
    <w:p>
      <w:r>
        <w:t>凯蒂·北村著；叶琳译 其他作品：https://www.jiaokey.com/tag/凯蒂·北村著；叶琳译.html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关键词搜索：https://www.jiaokey.com/tag/漫长的分离  我与你  不止于别离.html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