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医疗的法律问诊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医疗的法律问诊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本书出售、求购地址：https://www.jiaokey.com/book/detail/14419191.html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关键词搜索：https://www.jiaokey.com/tag/医疗的法律问诊.html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