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大颠覆  从3D打印到3D制造</w:t>
      </w:r>
    </w:p>
    <w:p>
      <w:r>
        <w:rPr>
          <w:rFonts w:ascii="宋体" w:hAnsi="宋体" w:eastAsia="宋体"/>
          <w:sz w:val="24"/>
        </w:rPr>
        <w:t>（美）里克·史密斯著；余小丹，陈毅平译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大颠覆  从3D打印到3D制造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（美）里克·史密斯著；余小丹，陈毅平译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本书出售、求购地址：https://www.jiaokey.com/book/detail/14419187.html</w:t>
      </w:r>
    </w:p>
    <w:p>
      <w:r>
        <w:t>更多相关图书推荐：https://www.jiaokey.com</w:t>
      </w:r>
    </w:p>
    <w:p>
      <w:r>
        <w:t>（美）里克·史密斯著；余小丹，陈毅平译 其他作品：https://www.jiaokey.com/tag/（美）里克·史密斯著；余小丹，陈毅平译.html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关键词搜索：https://www.jiaokey.com/tag/大颠覆  从3D打印到3D制造.html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