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书名：迦梨之歌</w:t>
      </w:r>
    </w:p>
    <w:p>
      <w:r>
        <w:t>作者：（美）丹·西蒙斯（Dan Simmons）著</w:t>
      </w:r>
    </w:p>
    <w:p>
      <w:r>
        <w:t>出版社：江苏凤凰文艺出版社,2018.06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迦梨之歌 评论地址：https://www.jiaokey.com/book/detail/14419181.html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